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0104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250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января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</w:t>
      </w:r>
      <w:r>
        <w:rPr>
          <w:rFonts w:ascii="Times New Roman" w:eastAsia="Times New Roman" w:hAnsi="Times New Roman" w:cs="Times New Roman"/>
          <w:sz w:val="28"/>
          <w:szCs w:val="28"/>
        </w:rPr>
        <w:t>Михеева,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Турала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9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9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30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/телефонограмма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.01.2025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Style w:val="cat-UserDefinedgrp-24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0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27.06.2024 </w:t>
      </w:r>
      <w:r>
        <w:rPr>
          <w:rFonts w:ascii="Times New Roman" w:eastAsia="Times New Roman" w:hAnsi="Times New Roman" w:cs="Times New Roman"/>
          <w:sz w:val="28"/>
          <w:szCs w:val="28"/>
        </w:rPr>
        <w:t>г.,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 2 ч. 1 ст. 4.3 Кодекса Российской Федерации об административных правонарушениях,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отягчающего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Турала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обязательных работ </w:t>
      </w:r>
      <w:r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/двадцать/ часов.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2">
    <w:name w:val="cat-UserDefined grp-28 rplc-12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29rplc-22">
    <w:name w:val="cat-UserDefined grp-29 rplc-22"/>
    <w:basedOn w:val="DefaultParagraphFont"/>
  </w:style>
  <w:style w:type="character" w:customStyle="1" w:styleId="cat-UserDefinedgrp-30rplc-24">
    <w:name w:val="cat-UserDefined grp-30 rplc-24"/>
    <w:basedOn w:val="DefaultParagraphFont"/>
  </w:style>
  <w:style w:type="character" w:customStyle="1" w:styleId="cat-UserDefinedgrp-24rplc-31">
    <w:name w:val="cat-UserDefined grp-24 rplc-31"/>
    <w:basedOn w:val="DefaultParagraphFont"/>
  </w:style>
  <w:style w:type="character" w:customStyle="1" w:styleId="cat-UserDefinedgrp-30rplc-34">
    <w:name w:val="cat-UserDefined grp-30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